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书名：宋庆龄和孩子们</w:t>
      </w:r>
    </w:p>
    <w:p>
      <w:r>
        <w:t>作者：刘安古，康安声，姜自强改编；曹震元，方蕴华摄影</w:t>
      </w:r>
    </w:p>
    <w:p>
      <w:r>
        <w:t>出版社：上海：上海人民美术出版社</w:t>
      </w:r>
    </w:p>
    <w:p>
      <w:r>
        <w:t>出版日期：1984.01</w:t>
      </w:r>
    </w:p>
    <w:p>
      <w:r>
        <w:t>总页数：173</w:t>
      </w:r>
    </w:p>
    <w:p>
      <w:r>
        <w:t>更多请访问教客网: www.jiaokey.com</w:t>
      </w:r>
    </w:p>
    <w:p>
      <w:r>
        <w:t>宋庆龄和孩子们 评论地址：https://www.jiaokey.com/book/detail/12889521.html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