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海岛孤女</w:t>
      </w:r>
    </w:p>
    <w:p>
      <w:r>
        <w:rPr>
          <w:rFonts w:ascii="宋体" w:hAnsi="宋体" w:eastAsia="宋体"/>
          <w:sz w:val="24"/>
        </w:rPr>
        <w:t>梁志刚编译；阿雷改编；苏家杰绘画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海岛孤女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梁志刚编译；阿雷改编；苏家杰绘画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本书出售、求购地址：https://www.jiaokey.com/book/detail/12889485.html</w:t>
      </w:r>
    </w:p>
    <w:p>
      <w:r>
        <w:t>更多相关图书推荐：https://www.jiaokey.com</w:t>
      </w:r>
    </w:p>
    <w:p>
      <w:r>
        <w:t>梁志刚编译；阿雷改编；苏家杰绘画 其他作品：https://www.jiaokey.com/tag/梁志刚编译；阿雷改编；苏家杰绘画.html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关键词搜索：https://www.jiaokey.com/tag/海岛孤女.html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