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冤家路宽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冤家路宽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本书出售、求购地址：https://www.jiaokey.com/book/detail/12889471.html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冤家路宽.html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