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书名：探长贝尔拉赫</w:t>
      </w:r>
    </w:p>
    <w:p>
      <w:r>
        <w:t>作者：吴荃文；詹忠效画</w:t>
      </w:r>
    </w:p>
    <w:p>
      <w:r>
        <w:t>出版社：科学普及出版社广州分社,1981.12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探长贝尔拉赫 评论地址：https://www.jiaokey.com/book/detail/12889459.html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