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书名：桂冠心理学丛书  生活技巧系列  强者的语言</w:t>
      </w:r>
    </w:p>
    <w:p>
      <w:r>
        <w:t>作者：佛雷克等著；冯斯明译；杨国枢，张春兴主编</w:t>
      </w:r>
    </w:p>
    <w:p>
      <w:r>
        <w:t>出版社：桂冠图书股份有限公司</w:t>
      </w:r>
    </w:p>
    <w:p>
      <w:r>
        <w:t>出版日期：民国75.06</w:t>
      </w:r>
    </w:p>
    <w:p>
      <w:r>
        <w:t>总页数：284</w:t>
      </w:r>
    </w:p>
    <w:p>
      <w:r>
        <w:t>更多请访问教客网: www.jiaokey.com</w:t>
      </w:r>
    </w:p>
    <w:p>
      <w:r>
        <w:t>桂冠心理学丛书  生活技巧系列  强者的语言 评论地址：https://www.jiaokey.com/book/detail/12889405.html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