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当代名人名言集  预见时代趋势  中英对照</w:t>
      </w:r>
    </w:p>
    <w:p>
      <w:r>
        <w:rPr>
          <w:rFonts w:ascii="宋体" w:hAnsi="宋体" w:eastAsia="宋体"/>
          <w:sz w:val="24"/>
        </w:rPr>
        <w:t>J.B.辛普森著；李南衡编审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当代名人名言集  预见时代趋势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J.B.辛普森著；李南衡编审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本书出售、求购地址：https://www.jiaokey.com/book/detail/12889393.html</w:t>
      </w:r>
    </w:p>
    <w:p>
      <w:r>
        <w:t>更多相关图书推荐：https://www.jiaokey.com</w:t>
      </w:r>
    </w:p>
    <w:p>
      <w:r>
        <w:t>J.B.辛普森著；李南衡编审 其他作品：https://www.jiaokey.com/tag/J.B.辛普森著；李南衡编审.html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关键词搜索：https://www.jiaokey.com/tag/当代名人名言集  预见时代趋势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