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趣味演说高手  运用幽默故事的演讲</w:t>
      </w:r>
    </w:p>
    <w:p>
      <w:r>
        <w:rPr>
          <w:rFonts w:ascii="宋体" w:hAnsi="宋体" w:eastAsia="宋体"/>
          <w:sz w:val="24"/>
        </w:rPr>
        <w:t>JoannaSlan著；高尚文译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趣味演说高手  运用幽默故事的演讲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JoannaSlan著；高尚文译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本书出售、求购地址：https://www.jiaokey.com/book/detail/12889390.html</w:t>
      </w:r>
    </w:p>
    <w:p>
      <w:r>
        <w:t>更多相关图书推荐：https://www.jiaokey.com</w:t>
      </w:r>
    </w:p>
    <w:p>
      <w:r>
        <w:t>JoannaSlan著；高尚文译 其他作品：https://www.jiaokey.com/tag/JoannaSlan著；高尚文译.html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关键词搜索：https://www.jiaokey.com/tag/趣味演说高手  运用幽默故事的演讲.html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