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书名：中国古代语法  称代篇</w:t>
      </w:r>
    </w:p>
    <w:p>
      <w:r>
        <w:t>作者：周法高著</w:t>
      </w:r>
    </w:p>
    <w:p>
      <w:r>
        <w:t>出版社：台联国风出版社,民国61.03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中国古代语法  称代篇 评论地址：https://www.jiaokey.com/book/detail/12889350.html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