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说来自在  上台演讲不紧张</w:t>
      </w:r>
    </w:p>
    <w:p>
      <w:r>
        <w:rPr>
          <w:rFonts w:ascii="宋体" w:hAnsi="宋体" w:eastAsia="宋体"/>
          <w:sz w:val="24"/>
        </w:rPr>
        <w:t>（美）萨娜芙著；金玉梅译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说来自在  上台演讲不紧张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（美）萨娜芙著；金玉梅译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本书出售、求购地址：https://www.jiaokey.com/book/detail/12889348.html</w:t>
      </w:r>
    </w:p>
    <w:p>
      <w:r>
        <w:t>更多相关图书推荐：https://www.jiaokey.com</w:t>
      </w:r>
    </w:p>
    <w:p>
      <w:r>
        <w:t>（美）萨娜芙著；金玉梅译 其他作品：https://www.jiaokey.com/tag/（美）萨娜芙著；金玉梅译.html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关键词搜索：https://www.jiaokey.com/tag/说来自在  上台演讲不紧张.html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