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心理通系列  访谈技巧</w:t>
      </w:r>
    </w:p>
    <w:p>
      <w:r>
        <w:rPr>
          <w:rFonts w:ascii="宋体" w:hAnsi="宋体" w:eastAsia="宋体"/>
          <w:sz w:val="24"/>
        </w:rPr>
        <w:t>ClynisM.Breakwell著；齐建芳等译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心理通系列  访谈技巧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ClynisM.Breakwell著；齐建芳等译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本书出售、求购地址：https://www.jiaokey.com/book/detail/12889345.html</w:t>
      </w:r>
    </w:p>
    <w:p>
      <w:r>
        <w:t>更多相关图书推荐：https://www.jiaokey.com</w:t>
      </w:r>
    </w:p>
    <w:p>
      <w:r>
        <w:t>ClynisM.Breakwell著；齐建芳等译 其他作品：https://www.jiaokey.com/tag/ClynisM.Breakwell著；齐建芳等译.html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关键词搜索：https://www.jiaokey.com/tag/心理通系列  访谈技巧.html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