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常用文言文  同义词辨析</w:t>
      </w:r>
    </w:p>
    <w:p>
      <w:r>
        <w:rPr>
          <w:rFonts w:ascii="宋体" w:hAnsi="宋体" w:eastAsia="宋体"/>
          <w:sz w:val="24"/>
        </w:rPr>
        <w:t>江必兴，胡家赐，段德森编著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常用文言文  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江必兴，胡家赐，段德森编著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本书出售、求购地址：https://www.jiaokey.com/book/detail/12889332.html</w:t>
      </w:r>
    </w:p>
    <w:p>
      <w:r>
        <w:t>更多相关图书推荐：https://www.jiaokey.com</w:t>
      </w:r>
    </w:p>
    <w:p>
      <w:r>
        <w:t>江必兴，胡家赐，段德森编著 其他作品：https://www.jiaokey.com/tag/江必兴，胡家赐，段德森编著.html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关键词搜索：https://www.jiaokey.com/tag/常用文言文  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