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书名：甲方代表工作表格填写范例</w:t>
      </w:r>
    </w:p>
    <w:p>
      <w:r>
        <w:t>作者：王秋艳主编</w:t>
      </w:r>
    </w:p>
    <w:p>
      <w:r>
        <w:t>出版社：北京：中国建材工业出版社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甲方代表工作表格填写范例 评论地址：https://www.jiaokey.com/book/detail/12889232.html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