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4“玩”全攻略</w:t>
      </w:r>
    </w:p>
    <w:p>
      <w:r>
        <w:t>作者：爱疯博士编著</w:t>
      </w:r>
    </w:p>
    <w:p>
      <w:r>
        <w:t>出版社：北京：化学工业出版社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Iphone 4“玩”全攻略 评论地址：https://www.jiaokey.com/book/detail/12889218.html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