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电路、电子技术实验及设计教程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电路、电子技术实验及设计教程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本书出售、求购地址：https://www.jiaokey.com/book/detail/12889161.html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关键词搜索：https://www.jiaokey.com/tag/电路、电子技术实验及设计教程.html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