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书名：现代检测技术</w:t>
      </w:r>
    </w:p>
    <w:p>
      <w:r>
        <w:t>作者：海涛等编著</w:t>
      </w:r>
    </w:p>
    <w:p>
      <w:r>
        <w:t>出版社：重庆：重庆大学出版社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现代检测技术 评论地址：https://www.jiaokey.com/book/detail/12889135.html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