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书名：大二开始找工作</w:t>
      </w:r>
    </w:p>
    <w:p>
      <w:r>
        <w:t>作者：潘文富著</w:t>
      </w:r>
    </w:p>
    <w:p>
      <w:r>
        <w:t>出版社：北京:中国铁道出版社,2011.08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大二开始找工作 评论地址：https://www.jiaokey.com/book/detail/12889071.html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