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书名：微积分专题梳理与解读</w:t>
      </w:r>
    </w:p>
    <w:p>
      <w:r>
        <w:t>作者：邵剑，李大侃著</w:t>
      </w:r>
    </w:p>
    <w:p>
      <w:r>
        <w:t>出版社：上海：同济大学出版社</w:t>
      </w:r>
    </w:p>
    <w:p>
      <w:r>
        <w:t>出版日期：2011.06</w:t>
      </w:r>
    </w:p>
    <w:p>
      <w:r>
        <w:t>总页数：450</w:t>
      </w:r>
    </w:p>
    <w:p>
      <w:r>
        <w:t>更多请访问教客网: www.jiaokey.com</w:t>
      </w:r>
    </w:p>
    <w:p>
      <w:r>
        <w:t>微积分专题梳理与解读 评论地址：https://www.jiaokey.com/book/detail/12889024.html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