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书名：金融专业英语阅读  第2版</w:t>
      </w:r>
    </w:p>
    <w:p>
      <w:r>
        <w:t>作者：沈素萍著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金融专业英语阅读  第2版 评论地址：https://www.jiaokey.com/book/detail/12888953.html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