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物理玛奇朵  写给中学生看的卡通物理书</w:t>
      </w:r>
    </w:p>
    <w:p>
      <w:r>
        <w:rPr>
          <w:rFonts w:ascii="宋体" w:hAnsi="宋体" w:eastAsia="宋体"/>
          <w:sz w:val="24"/>
        </w:rPr>
        <w:t>（德）卡米拉·赫贝尔著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物理玛奇朵  写给中学生看的卡通物理书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（德）卡米拉·赫贝尔著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本书出售、求购地址：https://www.jiaokey.com/book/detail/12888927.html</w:t>
      </w:r>
    </w:p>
    <w:p>
      <w:r>
        <w:t>更多相关图书推荐：https://www.jiaokey.com</w:t>
      </w:r>
    </w:p>
    <w:p>
      <w:r>
        <w:t>（德）卡米拉·赫贝尔著 其他作品：https://www.jiaokey.com/tag/（德）卡米拉·赫贝尔著.html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关键词搜索：https://www.jiaokey.com/tag/物理玛奇朵  写给中学生看的卡通物理书.html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