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初中英语经典阅读150篇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初中英语经典阅读150篇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本书出售、求购地址：https://www.jiaokey.com/book/detail/12888909.html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关键词搜索：https://www.jiaokey.com/tag/初中英语经典阅读150篇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