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怒海争锋  战舰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怒海争锋  战舰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本书出售、求购地址：https://www.jiaokey.com/book/detail/12888866.html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关键词搜索：https://www.jiaokey.com/tag/怒海争锋  战舰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