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迪拜·阿布扎比玩全攻略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迪拜·阿布扎比玩全攻略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本书出售、求购地址：https://www.jiaokey.com/book/detail/12888861.html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关键词搜索：https://www.jiaokey.com/tag/迪拜·阿布扎比玩全攻略.html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