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书名：悦读季名家经典  从一个微笑开始</w:t>
      </w:r>
    </w:p>
    <w:p>
      <w:r>
        <w:t>作者：林丹环主编</w:t>
      </w:r>
    </w:p>
    <w:p>
      <w:r>
        <w:t>出版社：杭州：浙江少年儿童出版社</w:t>
      </w:r>
    </w:p>
    <w:p>
      <w:r>
        <w:t>出版日期：2011.09</w:t>
      </w:r>
    </w:p>
    <w:p>
      <w:r>
        <w:t>总页数：162</w:t>
      </w:r>
    </w:p>
    <w:p>
      <w:r>
        <w:t>更多请访问教客网: www.jiaokey.com</w:t>
      </w:r>
    </w:p>
    <w:p>
      <w:r>
        <w:t>悦读季名家经典  从一个微笑开始 评论地址：https://www.jiaokey.com/book/detail/12888855.html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