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汉译经典  塞瓦兰人的历史</w:t>
      </w:r>
    </w:p>
    <w:p>
      <w:r>
        <w:rPr>
          <w:rFonts w:ascii="宋体" w:hAnsi="宋体" w:eastAsia="宋体"/>
          <w:sz w:val="24"/>
        </w:rPr>
        <w:t>（法）德尼·维拉斯著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888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汉译经典  塞瓦兰人的历史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（法）德尼·维拉斯著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南京:译林出版社,2011.06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社会主义；政治思想史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本书出售、求购地址：https://www.jiaokey.com/book/detail/12888825.html</w:t>
      </w:r>
    </w:p>
    <w:p>
      <w:r>
        <w:t>更多相关图书推荐：https://www.jiaokey.com</w:t>
      </w:r>
    </w:p>
    <w:p>
      <w:r>
        <w:t>（法）德尼·维拉斯著 其他作品：https://www.jiaokey.com/tag/（法）德尼·维拉斯著.html</w:t>
      </w:r>
    </w:p>
    <w:p>
      <w:r>
        <w:t>南京:译林出版社,2011.06 出版图书：https://www.jiaokey.com/tag/南京:译林出版社,2011.06.html</w:t>
      </w:r>
    </w:p>
    <w:p>
      <w:r>
        <w:t>关键词搜索：https://www.jiaokey.com/tag/社会主义；政治思想史.html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