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清末民国时期语文教育观念考察  以黎锦熙、胡适、叶圣陶为中心</w:t>
      </w:r>
    </w:p>
    <w:p>
      <w:r>
        <w:rPr>
          <w:rFonts w:ascii="宋体" w:hAnsi="宋体" w:eastAsia="宋体"/>
          <w:sz w:val="24"/>
        </w:rPr>
        <w:t>张哲英著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清末民国时期语文教育观念考察  以黎锦熙、胡适、叶圣陶为中心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本书出售、求购地址：https://www.jiaokey.com/book/detail/12888823.html</w:t>
      </w:r>
    </w:p>
    <w:p>
      <w:r>
        <w:t>更多相关图书推荐：https://www.jiaokey.com</w:t>
      </w:r>
    </w:p>
    <w:p>
      <w:r>
        <w:t>张哲英著 其他作品：https://www.jiaokey.com/tag/张哲英著.html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关键词搜索：https://www.jiaokey.com/tag/清末民国时期语文教育观念考察  以黎锦熙、胡适、叶圣陶为中心.html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