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中考作文高频句式必备素材完全解密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中考作文高频句式必备素材完全解密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本书出售、求购地址：https://www.jiaokey.com/book/detail/12888820.html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关键词搜索：https://www.jiaokey.com/tag/中考作文高频句式必备素材完全解密.html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