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  图文双色版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本书出售、求购地址：https://www.jiaokey.com/book/detail/12888774.html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关键词搜索：https://www.jiaokey.com/tag/安娜·卡列尼娜  下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