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100种世界经典儿童文学普及文库  安徒生童话</w:t>
      </w:r>
    </w:p>
    <w:p>
      <w:r>
        <w:rPr>
          <w:rFonts w:ascii="宋体" w:hAnsi="宋体" w:eastAsia="宋体"/>
          <w:sz w:val="24"/>
        </w:rPr>
        <w:t>（丹）安徒生原著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100种世界经典儿童文学普及文库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本书出售、求购地址：https://www.jiaokey.com/book/detail/12888763.html</w:t>
      </w:r>
    </w:p>
    <w:p>
      <w:r>
        <w:t>更多相关图书推荐：https://www.jiaokey.com</w:t>
      </w:r>
    </w:p>
    <w:p>
      <w:r>
        <w:t>（丹）安徒生原著 其他作品：https://www.jiaokey.com/tag/（丹）安徒生原著.html</w:t>
      </w:r>
    </w:p>
    <w:p>
      <w:r>
        <w:t>北京:新时代出版社,2012.01 出版图书：https://www.jiaokey.com/tag/北京:新时代出版社,2012.01.html</w:t>
      </w:r>
    </w:p>
    <w:p>
      <w:r>
        <w:t>关键词搜索：https://www.jiaokey.com/tag/童话-作品集-丹麦-近代-缩写.html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