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书名：薯类食品生产工艺与配方</w:t>
      </w:r>
    </w:p>
    <w:p>
      <w:r>
        <w:t>作者：曾洁，徐亚平主编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总页数：407</w:t>
      </w:r>
    </w:p>
    <w:p>
      <w:r>
        <w:t>更多请访问教客网: www.jiaokey.com</w:t>
      </w:r>
    </w:p>
    <w:p>
      <w:r>
        <w:t>薯类食品生产工艺与配方 评论地址：https://www.jiaokey.com/book/detail/12888742.html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