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书名：前列腺疾病防治专家谈</w:t>
      </w:r>
    </w:p>
    <w:p>
      <w:r>
        <w:t>作者：马全福，陈燕主编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总页数：266</w:t>
      </w:r>
    </w:p>
    <w:p>
      <w:r>
        <w:t>更多请访问教客网: www.jiaokey.com</w:t>
      </w:r>
    </w:p>
    <w:p>
      <w:r>
        <w:t>前列腺疾病防治专家谈 评论地址：https://www.jiaokey.com/book/detail/12888732.html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