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弗洛伊德的最后岁月  他晚年的思绪</w:t>
      </w:r>
    </w:p>
    <w:p>
      <w:r>
        <w:rPr>
          <w:rFonts w:ascii="宋体" w:hAnsi="宋体" w:eastAsia="宋体"/>
          <w:sz w:val="24"/>
        </w:rPr>
        <w:t>（美）马克·埃德蒙森著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弗洛伊德的最后岁月  他晚年的思绪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（美）马克·埃德蒙森著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本书出售、求购地址：https://www.jiaokey.com/book/detail/12888717.html</w:t>
      </w:r>
    </w:p>
    <w:p>
      <w:r>
        <w:t>更多相关图书推荐：https://www.jiaokey.com</w:t>
      </w:r>
    </w:p>
    <w:p>
      <w:r>
        <w:t>（美）马克·埃德蒙森著 其他作品：https://www.jiaokey.com/tag/（美）马克·埃德蒙森著.html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关键词搜索：https://www.jiaokey.com/tag/弗洛伊德的最后岁月  他晚年的思绪.html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