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</w:t>
      </w:r>
    </w:p>
    <w:p>
      <w:r>
        <w:t>作者：张之路编</w:t>
      </w:r>
    </w:p>
    <w:p>
      <w:r>
        <w:t>出版社：南宁：接力出版社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因为有你 评论地址：https://www.jiaokey.com/book/detail/12888693.html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