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渔船上的红狐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渔船上的红狐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本书出售、求购地址：https://www.jiaokey.com/book/detail/12888663.html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关键词搜索：https://www.jiaokey.com/tag/渔船上的红狐.html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