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书名：影响世界100年的民间童话  勇气岛</w:t>
      </w:r>
    </w:p>
    <w:p>
      <w:r>
        <w:t>作者：祖春明编著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总页数：184</w:t>
      </w:r>
    </w:p>
    <w:p>
      <w:r>
        <w:t>更多请访问教客网: www.jiaokey.com</w:t>
      </w:r>
    </w:p>
    <w:p>
      <w:r>
        <w:t>影响世界100年的民间童话  勇气岛 评论地址：https://www.jiaokey.com/book/detail/12888661.html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