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个人理财应试指南  精华版  2012年最新版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个人理财应试指南  精华版  2012年最新版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本书出售、求购地址：https://www.jiaokey.com/book/detail/12888658.html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关键词搜索：https://www.jiaokey.com/tag/个人理财应试指南  精华版  2012年最新版.html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