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彩虹湖</w:t>
      </w:r>
    </w:p>
    <w:p>
      <w:r>
        <w:rPr>
          <w:rFonts w:ascii="宋体" w:hAnsi="宋体" w:eastAsia="宋体"/>
          <w:sz w:val="24"/>
        </w:rPr>
        <w:t>（日）宫泽贤治等著；黄艾艾，柳月华等改写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（日）宫泽贤治等著；黄艾艾，柳月华等改写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本书出售、求购地址：https://www.jiaokey.com/book/detail/12888654.html</w:t>
      </w:r>
    </w:p>
    <w:p>
      <w:r>
        <w:t>更多相关图书推荐：https://www.jiaokey.com</w:t>
      </w:r>
    </w:p>
    <w:p>
      <w:r>
        <w:t>（日）宫泽贤治等著；黄艾艾，柳月华等改写 其他作品：https://www.jiaokey.com/tag/（日）宫泽贤治等著；黄艾艾，柳月华等改写.html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关键词搜索：https://www.jiaokey.com/tag/彩虹湖.html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