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名著中的科学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名著中的科学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本书出售、求购地址：https://www.jiaokey.com/book/detail/12888630.html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关键词搜索：https://www.jiaokey.com/tag/昆虫记  名著中的科学.html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