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高中理化生实验知识手册  第2次修订</w:t>
      </w:r>
    </w:p>
    <w:p>
      <w:r>
        <w:rPr>
          <w:rFonts w:ascii="宋体" w:hAnsi="宋体" w:eastAsia="宋体"/>
          <w:sz w:val="24"/>
        </w:rPr>
        <w:t>武昭忠，桑林海，刘玲主编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高中理化生实验知识手册  第2次修订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武昭忠，桑林海，刘玲主编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本书出售、求购地址：https://www.jiaokey.com/book/detail/12888616.html</w:t>
      </w:r>
    </w:p>
    <w:p>
      <w:r>
        <w:t>更多相关图书推荐：https://www.jiaokey.com</w:t>
      </w:r>
    </w:p>
    <w:p>
      <w:r>
        <w:t>武昭忠，桑林海，刘玲主编 其他作品：https://www.jiaokey.com/tag/武昭忠，桑林海，刘玲主编.html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关键词搜索：https://www.jiaokey.com/tag/高中理化生实验知识手册  第2次修订.html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