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中医临床必读丛书  临证各科卷  综合  6  杂病源流犀烛  合订本</w:t>
      </w:r>
    </w:p>
    <w:p>
      <w:r>
        <w:rPr>
          <w:rFonts w:ascii="宋体" w:hAnsi="宋体" w:eastAsia="宋体"/>
          <w:sz w:val="24"/>
        </w:rPr>
        <w:t>人民卫生出版社编著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中医临床必读丛书  临证各科卷  综合  6  杂病源流犀烛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人民卫生出版社编著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本书出售、求购地址：https://www.jiaokey.com/book/detail/12888604.html</w:t>
      </w:r>
    </w:p>
    <w:p>
      <w:r>
        <w:t>更多相关图书推荐：https://www.jiaokey.com</w:t>
      </w:r>
    </w:p>
    <w:p>
      <w:r>
        <w:t>人民卫生出版社编著 其他作品：https://www.jiaokey.com/tag/人民卫生出版社编著.html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关键词搜索：https://www.jiaokey.com/tag/中医临床必读丛书  临证各科卷  综合  6  杂病源流犀烛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