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书名：图解家庭医生手册</w:t>
      </w:r>
    </w:p>
    <w:p>
      <w:r>
        <w:t>作者：谭小春编著</w:t>
      </w:r>
    </w:p>
    <w:p>
      <w:r>
        <w:t>出版社：太原：山西科学技术出版社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图解家庭医生手册 评论地址：https://www.jiaokey.com/book/detail/12888576.html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