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高中数学奥林匹克竞赛全真试题  全国联赛卷  2012详解版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高中数学奥林匹克竞赛全真试题  全国联赛卷  2012详解版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本书出售、求购地址：https://www.jiaokey.com/book/detail/12888553.html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关键词搜索：https://www.jiaokey.com/tag/高中数学奥林匹克竞赛全真试题  全国联赛卷  2012详解版.html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