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摩尔大剧院里的怪影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摩尔大剧院里的怪影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本书出售、求购地址：https://www.jiaokey.com/book/detail/12888517.html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关键词搜索：https://www.jiaokey.com/tag/摩尔大剧院里的怪影.html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