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下一个是你</w:t>
      </w:r>
    </w:p>
    <w:p>
      <w:r>
        <w:rPr>
          <w:rFonts w:ascii="宋体" w:hAnsi="宋体" w:eastAsia="宋体"/>
          <w:sz w:val="24"/>
        </w:rPr>
        <w:t>映川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9787546325927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本书内容包括：爱情侏罗纪、干花、非典型生活、宋响的玫瑰、下一个是你、三公里、惑、做只鸟吧、我的1972、当花瓣离开花朵、意杀。</w:t>
      </w:r>
    </w:p>
    <w:p/>
    <w:p>
      <w:r>
        <w:t>本书出售、求购地址：https://www.jiaokey.com/book/detail/12888493.html</w:t>
      </w:r>
    </w:p>
    <w:p>
      <w:r>
        <w:t>更多当代作品（1949年~）图书推荐：https://www.jiaokey.com</w:t>
      </w:r>
    </w:p>
    <w:p>
      <w:r>
        <w:t>映川 其他作品：https://www.jiaokey.com/tag/映川.html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