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温暖心灵的61个童年故事  人之初</w:t>
      </w:r>
    </w:p>
    <w:p>
      <w:r>
        <w:rPr>
          <w:rFonts w:ascii="宋体" w:hAnsi="宋体" w:eastAsia="宋体"/>
          <w:sz w:val="24"/>
        </w:rPr>
        <w:t>意林杂志社编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温暖心灵的61个童年故事  人之初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意林杂志社编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本书出售、求购地址：https://www.jiaokey.com/book/detail/12888483.html</w:t>
      </w:r>
    </w:p>
    <w:p>
      <w:r>
        <w:t>更多相关图书推荐：https://www.jiaokey.com</w:t>
      </w:r>
    </w:p>
    <w:p>
      <w:r>
        <w:t>意林杂志社编 其他作品：https://www.jiaokey.com/tag/意林杂志社编.html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关键词搜索：https://www.jiaokey.com/tag/温暖心灵的61个童年故事  人之初.html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