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书名：家装图典  餐厅·玄关·走廊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家装图典  餐厅·玄关·走廊 评论地址：https://www.jiaokey.com/book/detail/12888479.html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