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秘密花园  英汉对照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秘密花园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本书出售、求购地址：https://www.jiaokey.com/book/detail/12888478.html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秘密花园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