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书名：惊世悬疑志</w:t>
      </w:r>
    </w:p>
    <w:p>
      <w:r>
        <w:t>作者：锦葵著</w:t>
      </w:r>
    </w:p>
    <w:p>
      <w:r>
        <w:t>出版社：郑州：文心出版社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惊世悬疑志 评论地址：https://www.jiaokey.com/book/detail/12888474.html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