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书名：更年期综合征中西医治疗与调养</w:t>
      </w:r>
    </w:p>
    <w:p>
      <w:r>
        <w:t>作者：王旭丹著</w:t>
      </w:r>
    </w:p>
    <w:p>
      <w:r>
        <w:t>出版社：北京:中国人口出版社,2011.02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更年期综合征中西医治疗与调养 评论地址：https://www.jiaokey.com/book/detail/12888471.html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