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书名：巧厨娘花样主食</w:t>
      </w:r>
    </w:p>
    <w:p>
      <w:r>
        <w:t>作者：蝶儿编著；美食生活工作室组织编写</w:t>
      </w:r>
    </w:p>
    <w:p>
      <w:r>
        <w:t>出版社：青岛：青岛出版社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巧厨娘花样主食 评论地址：https://www.jiaokey.com/book/detail/12888465.html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