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书名：病原生物学与免疫学实验教程</w:t>
      </w:r>
    </w:p>
    <w:p>
      <w:r>
        <w:t>作者：周小鸥，余辉，李曼君主编</w:t>
      </w:r>
    </w:p>
    <w:p>
      <w:r>
        <w:t>出版社：北京：科学出版社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病原生物学与免疫学实验教程 评论地址：https://www.jiaokey.com/book/detail/12888443.html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